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B1" w:rsidRDefault="006E3BB1" w:rsidP="006E3B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Umowa nr MGOPS.</w:t>
      </w:r>
      <w:r>
        <w:rPr>
          <w:rFonts w:ascii="Times New Roman" w:hAnsi="Times New Roman" w:cs="Times New Roman"/>
          <w:b/>
          <w:sz w:val="24"/>
          <w:szCs w:val="24"/>
        </w:rPr>
        <w:t>FE.503…..2019</w:t>
      </w:r>
    </w:p>
    <w:p w:rsidR="00864FC7" w:rsidRPr="006E3BB1" w:rsidRDefault="00864FC7" w:rsidP="00A0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BB1" w:rsidRDefault="006E3BB1" w:rsidP="00A04B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„Pokonaj bariery, współfinansowanego ze środków Unii Europejskiej w ramach Europejskiego Funduszu Społecznego, Wielkopolski Regionalny Program Operacyjny na lata 2014-2020</w:t>
      </w:r>
      <w:r w:rsidRPr="00F97E34">
        <w:rPr>
          <w:rFonts w:ascii="Times New Roman" w:hAnsi="Times New Roman" w:cs="Times New Roman"/>
          <w:sz w:val="24"/>
          <w:szCs w:val="24"/>
        </w:rPr>
        <w:t>, Oś priorytetowa 7. Włączenie społeczne</w:t>
      </w:r>
      <w:r w:rsidRPr="00F97E34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F97E34">
        <w:rPr>
          <w:rStyle w:val="Uwydatnienie"/>
          <w:rFonts w:ascii="Times New Roman" w:hAnsi="Times New Roman" w:cs="Times New Roman"/>
          <w:sz w:val="24"/>
          <w:szCs w:val="24"/>
        </w:rPr>
        <w:t>Działanie 7.2 Usługi społeczne i zdrowotne, Poddziałanie 7.2.2 Usługi społeczne i zdrowotne –</w:t>
      </w:r>
      <w:r w:rsidRPr="00F97E34">
        <w:rPr>
          <w:rFonts w:ascii="Times New Roman" w:hAnsi="Times New Roman" w:cs="Times New Roman"/>
          <w:sz w:val="24"/>
          <w:szCs w:val="24"/>
        </w:rPr>
        <w:t xml:space="preserve">  projekty konkursowe</w:t>
      </w:r>
    </w:p>
    <w:p w:rsidR="006E3BB1" w:rsidRDefault="006E3BB1" w:rsidP="00A04B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Rawiczu dnia ______________ 2019 r.</w:t>
      </w:r>
    </w:p>
    <w:p w:rsidR="006E3BB1" w:rsidRDefault="00A04B52" w:rsidP="00A04B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pomiędzy Gminą</w:t>
      </w:r>
      <w:r w:rsidR="006E3BB1">
        <w:rPr>
          <w:rFonts w:ascii="Times New Roman" w:hAnsi="Times New Roman" w:cs="Times New Roman"/>
          <w:sz w:val="24"/>
          <w:szCs w:val="24"/>
        </w:rPr>
        <w:t xml:space="preserve"> Rawicz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6E3BB1">
        <w:rPr>
          <w:rFonts w:ascii="Times New Roman" w:hAnsi="Times New Roman" w:cs="Times New Roman"/>
          <w:sz w:val="24"/>
          <w:szCs w:val="24"/>
        </w:rPr>
        <w:t>Miejsko-Gminny</w:t>
      </w:r>
      <w:r>
        <w:rPr>
          <w:rFonts w:ascii="Times New Roman" w:hAnsi="Times New Roman" w:cs="Times New Roman"/>
          <w:sz w:val="24"/>
          <w:szCs w:val="24"/>
        </w:rPr>
        <w:t>m</w:t>
      </w:r>
      <w:r w:rsidR="006E3BB1">
        <w:rPr>
          <w:rFonts w:ascii="Times New Roman" w:hAnsi="Times New Roman" w:cs="Times New Roman"/>
          <w:sz w:val="24"/>
          <w:szCs w:val="24"/>
        </w:rPr>
        <w:t xml:space="preserve"> Ośrodk</w:t>
      </w:r>
      <w:r>
        <w:rPr>
          <w:rFonts w:ascii="Times New Roman" w:hAnsi="Times New Roman" w:cs="Times New Roman"/>
          <w:sz w:val="24"/>
          <w:szCs w:val="24"/>
        </w:rPr>
        <w:t>iem</w:t>
      </w:r>
      <w:r w:rsidR="006E3BB1">
        <w:rPr>
          <w:rFonts w:ascii="Times New Roman" w:hAnsi="Times New Roman" w:cs="Times New Roman"/>
          <w:sz w:val="24"/>
          <w:szCs w:val="24"/>
        </w:rPr>
        <w:t xml:space="preserve"> Pomocy Społecznej </w:t>
      </w:r>
      <w:r>
        <w:rPr>
          <w:rFonts w:ascii="Times New Roman" w:hAnsi="Times New Roman" w:cs="Times New Roman"/>
          <w:sz w:val="24"/>
          <w:szCs w:val="24"/>
        </w:rPr>
        <w:t>w Rawiczu</w:t>
      </w:r>
      <w:r w:rsidR="006E3B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BB1" w:rsidRDefault="006E3BB1" w:rsidP="00A04B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Generała Grota Roweckiego 4a</w:t>
      </w:r>
      <w:r w:rsidR="00A04B52">
        <w:rPr>
          <w:rFonts w:ascii="Times New Roman" w:hAnsi="Times New Roman" w:cs="Times New Roman"/>
          <w:sz w:val="24"/>
          <w:szCs w:val="24"/>
        </w:rPr>
        <w:t xml:space="preserve">  63-900 Rawicz</w:t>
      </w:r>
      <w:r>
        <w:rPr>
          <w:rFonts w:ascii="Times New Roman" w:hAnsi="Times New Roman" w:cs="Times New Roman"/>
          <w:sz w:val="24"/>
          <w:szCs w:val="24"/>
        </w:rPr>
        <w:t xml:space="preserve">, NIP:699-187-10-57, reprezentowanym przez </w:t>
      </w:r>
    </w:p>
    <w:p w:rsidR="006E3BB1" w:rsidRDefault="00A04B52" w:rsidP="00A04B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Władysławę Czajkowską</w:t>
      </w:r>
      <w:r w:rsidR="006E3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E3BB1">
        <w:rPr>
          <w:rFonts w:ascii="Times New Roman" w:hAnsi="Times New Roman" w:cs="Times New Roman"/>
          <w:sz w:val="24"/>
          <w:szCs w:val="24"/>
        </w:rPr>
        <w:t xml:space="preserve"> Dyrektor</w:t>
      </w:r>
      <w:r>
        <w:rPr>
          <w:rFonts w:ascii="Times New Roman" w:hAnsi="Times New Roman" w:cs="Times New Roman"/>
          <w:sz w:val="24"/>
          <w:szCs w:val="24"/>
        </w:rPr>
        <w:t xml:space="preserve"> Ośrodka</w:t>
      </w:r>
    </w:p>
    <w:p w:rsidR="006E3BB1" w:rsidRDefault="006E3BB1" w:rsidP="00A04B5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6E3BB1" w:rsidRDefault="006E3BB1" w:rsidP="00A04B5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6E3BB1" w:rsidRDefault="006E3BB1" w:rsidP="00A04B52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6E3BB1" w:rsidRPr="006E3BB1" w:rsidRDefault="0059257E" w:rsidP="00A04B5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</w:t>
      </w:r>
      <w:r w:rsidR="006E3BB1" w:rsidRPr="00700A28">
        <w:rPr>
          <w:rFonts w:ascii="Times New Roman" w:hAnsi="Times New Roman" w:cs="Times New Roman"/>
          <w:sz w:val="24"/>
          <w:szCs w:val="24"/>
        </w:rPr>
        <w:t xml:space="preserve"> zawarta w wyniku zapytania ofertowego</w:t>
      </w:r>
      <w:r w:rsidR="006E3BB1">
        <w:rPr>
          <w:rFonts w:ascii="Times New Roman" w:hAnsi="Times New Roman" w:cs="Times New Roman"/>
          <w:sz w:val="24"/>
          <w:szCs w:val="24"/>
        </w:rPr>
        <w:t>.</w:t>
      </w:r>
    </w:p>
    <w:p w:rsidR="006E3BB1" w:rsidRPr="006E3BB1" w:rsidRDefault="006E3BB1" w:rsidP="00A04B5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BB1" w:rsidRPr="006E3BB1" w:rsidRDefault="006E3BB1" w:rsidP="00A04B5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1</w:t>
      </w:r>
    </w:p>
    <w:p w:rsidR="006E3BB1" w:rsidRPr="00864FC7" w:rsidRDefault="00864FC7" w:rsidP="00A04B52">
      <w:pPr>
        <w:spacing w:line="276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64FC7">
        <w:rPr>
          <w:rFonts w:ascii="Times New Roman" w:hAnsi="Times New Roman" w:cs="Times New Roman"/>
          <w:color w:val="auto"/>
          <w:sz w:val="24"/>
          <w:szCs w:val="24"/>
        </w:rPr>
        <w:t>Przedmiotem zamówienia jest wykonanie usługi remontowej 2 pomieszczeń (sala</w:t>
      </w:r>
      <w:r w:rsidRPr="00864FC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864FC7">
        <w:rPr>
          <w:rFonts w:ascii="Times New Roman" w:hAnsi="Times New Roman" w:cs="Times New Roman"/>
          <w:color w:val="auto"/>
        </w:rPr>
        <w:t>Biofeedback</w:t>
      </w:r>
      <w:proofErr w:type="spellEnd"/>
      <w:r w:rsidRPr="00864FC7">
        <w:rPr>
          <w:rFonts w:ascii="Times New Roman" w:hAnsi="Times New Roman" w:cs="Times New Roman"/>
          <w:color w:val="auto"/>
        </w:rPr>
        <w:t xml:space="preserve"> i </w:t>
      </w:r>
      <w:proofErr w:type="spellStart"/>
      <w:r w:rsidRPr="00864FC7">
        <w:rPr>
          <w:rFonts w:ascii="Times New Roman" w:hAnsi="Times New Roman" w:cs="Times New Roman"/>
          <w:color w:val="auto"/>
        </w:rPr>
        <w:t>Snoezelen</w:t>
      </w:r>
      <w:proofErr w:type="spellEnd"/>
      <w:r w:rsidR="00AC3421">
        <w:rPr>
          <w:rFonts w:ascii="Times New Roman" w:hAnsi="Times New Roman" w:cs="Times New Roman"/>
          <w:color w:val="auto"/>
          <w:sz w:val="24"/>
          <w:szCs w:val="24"/>
        </w:rPr>
        <w:t xml:space="preserve">) na parterze budynku </w:t>
      </w:r>
      <w:r w:rsidR="00AC3421" w:rsidRPr="00AC3421">
        <w:rPr>
          <w:rFonts w:ascii="Times New Roman" w:hAnsi="Times New Roman" w:cs="Times New Roman"/>
          <w:color w:val="auto"/>
          <w:sz w:val="24"/>
          <w:szCs w:val="24"/>
        </w:rPr>
        <w:t>Miejsko-Gminnego Ośrodka Pomocy Społecznej w Rawiczu – Dzienny Dom Pomocy Społecznej</w:t>
      </w:r>
      <w:r w:rsidR="00AC342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64FC7">
        <w:rPr>
          <w:rFonts w:ascii="Times New Roman" w:hAnsi="Times New Roman" w:cs="Times New Roman"/>
          <w:color w:val="auto"/>
          <w:sz w:val="24"/>
          <w:szCs w:val="24"/>
        </w:rPr>
        <w:t>p</w:t>
      </w:r>
      <w:r w:rsidRPr="00864FC7">
        <w:rPr>
          <w:rFonts w:ascii="Times New Roman" w:hAnsi="Times New Roman" w:cs="Times New Roman"/>
          <w:bCs/>
          <w:color w:val="auto"/>
          <w:sz w:val="24"/>
          <w:szCs w:val="24"/>
        </w:rPr>
        <w:t>r</w:t>
      </w:r>
      <w:r w:rsidRPr="00864FC7">
        <w:rPr>
          <w:rFonts w:ascii="Times New Roman" w:hAnsi="Times New Roman" w:cs="Times New Roman"/>
          <w:color w:val="auto"/>
          <w:sz w:val="24"/>
          <w:szCs w:val="24"/>
        </w:rPr>
        <w:t>zy ul. Gen. Grota Roweckiego 4a, 63-900 Rawicz</w:t>
      </w:r>
      <w:r w:rsidRPr="00864F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3BB1" w:rsidRPr="006E3BB1">
        <w:rPr>
          <w:rFonts w:ascii="Times New Roman" w:hAnsi="Times New Roman" w:cs="Times New Roman"/>
          <w:color w:val="000000"/>
          <w:sz w:val="24"/>
          <w:szCs w:val="24"/>
        </w:rPr>
        <w:t>zgodnie ze specyfikacją zawa</w:t>
      </w:r>
      <w:r w:rsidR="006E3BB1">
        <w:rPr>
          <w:rFonts w:ascii="Times New Roman" w:hAnsi="Times New Roman" w:cs="Times New Roman"/>
          <w:color w:val="000000"/>
          <w:sz w:val="24"/>
          <w:szCs w:val="24"/>
        </w:rPr>
        <w:t xml:space="preserve">rtą w zapytaniu ofertowym   </w:t>
      </w:r>
      <w:r w:rsidR="006E3BB1" w:rsidRPr="006E3BB1">
        <w:rPr>
          <w:rFonts w:ascii="Times New Roman" w:hAnsi="Times New Roman" w:cs="Times New Roman"/>
          <w:bCs/>
          <w:color w:val="000000"/>
          <w:sz w:val="24"/>
          <w:szCs w:val="24"/>
        </w:rPr>
        <w:t>Nr MGOPS.</w:t>
      </w:r>
      <w:r w:rsidR="00616E37">
        <w:rPr>
          <w:rFonts w:ascii="Times New Roman" w:hAnsi="Times New Roman" w:cs="Times New Roman"/>
          <w:bCs/>
          <w:color w:val="000000"/>
          <w:sz w:val="24"/>
          <w:szCs w:val="24"/>
        </w:rPr>
        <w:t>FE.503.6</w:t>
      </w:r>
      <w:r w:rsidR="006E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.2019 </w:t>
      </w:r>
      <w:r w:rsidR="006E3BB1" w:rsidRPr="006E3B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z d</w:t>
      </w:r>
      <w:r w:rsidR="00616E37">
        <w:rPr>
          <w:rFonts w:ascii="Times New Roman" w:hAnsi="Times New Roman" w:cs="Times New Roman"/>
          <w:color w:val="000000"/>
          <w:sz w:val="24"/>
          <w:szCs w:val="24"/>
        </w:rPr>
        <w:t>nia 08.04.</w:t>
      </w:r>
      <w:r w:rsidR="006E3BB1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6E3BB1" w:rsidRPr="006E3BB1">
        <w:rPr>
          <w:rFonts w:ascii="Times New Roman" w:hAnsi="Times New Roman" w:cs="Times New Roman"/>
          <w:color w:val="000000"/>
          <w:sz w:val="24"/>
          <w:szCs w:val="24"/>
        </w:rPr>
        <w:t>r.</w:t>
      </w:r>
      <w:r w:rsidR="00CB375C">
        <w:rPr>
          <w:rFonts w:ascii="Times New Roman" w:hAnsi="Times New Roman" w:cs="Times New Roman"/>
          <w:color w:val="000000"/>
          <w:sz w:val="24"/>
          <w:szCs w:val="24"/>
        </w:rPr>
        <w:t>, w tym:</w:t>
      </w:r>
    </w:p>
    <w:p w:rsidR="006E3BB1" w:rsidRPr="006E3BB1" w:rsidRDefault="006E3BB1" w:rsidP="00A04B5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zakup i dostawa materiałów niezbędnych do wykonania zamówienia, zgodnie                             z przedmiarem</w:t>
      </w:r>
      <w:r w:rsidR="00FC71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E3BB1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</w:p>
    <w:p w:rsidR="006E3BB1" w:rsidRPr="006E3BB1" w:rsidRDefault="006E3BB1" w:rsidP="00A04B5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prace remontowe, zgodnie z przedmiarem</w:t>
      </w:r>
      <w:r w:rsidR="00FC71BF">
        <w:rPr>
          <w:rFonts w:ascii="Times New Roman" w:hAnsi="Times New Roman" w:cs="Times New Roman"/>
          <w:color w:val="000000"/>
          <w:sz w:val="24"/>
          <w:szCs w:val="24"/>
        </w:rPr>
        <w:t xml:space="preserve"> robót,</w:t>
      </w:r>
      <w:r w:rsidR="00204D18">
        <w:rPr>
          <w:rFonts w:ascii="Times New Roman" w:hAnsi="Times New Roman" w:cs="Times New Roman"/>
          <w:color w:val="000000"/>
          <w:sz w:val="24"/>
          <w:szCs w:val="24"/>
        </w:rPr>
        <w:t xml:space="preserve"> stanowiącym załącznik do umowy.</w:t>
      </w:r>
    </w:p>
    <w:p w:rsidR="006E3BB1" w:rsidRPr="006E3BB1" w:rsidRDefault="006E3BB1" w:rsidP="00A04B5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uprzątnięcie miejsca wykonania robót remontowych</w:t>
      </w:r>
    </w:p>
    <w:p w:rsidR="00864FC7" w:rsidRPr="00E23F71" w:rsidRDefault="006E3BB1" w:rsidP="00A04B52">
      <w:pPr>
        <w:numPr>
          <w:ilvl w:val="0"/>
          <w:numId w:val="21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 xml:space="preserve">udzielenie </w:t>
      </w:r>
      <w:r w:rsidR="00204D18">
        <w:rPr>
          <w:rFonts w:ascii="Times New Roman" w:hAnsi="Times New Roman" w:cs="Times New Roman"/>
          <w:color w:val="000000"/>
          <w:sz w:val="24"/>
          <w:szCs w:val="24"/>
        </w:rPr>
        <w:t>gwarancji na wykonaną usługę.</w:t>
      </w:r>
    </w:p>
    <w:p w:rsidR="006E3BB1" w:rsidRPr="00864FC7" w:rsidRDefault="006E3BB1" w:rsidP="00A04B52">
      <w:pPr>
        <w:tabs>
          <w:tab w:val="center" w:pos="4893"/>
          <w:tab w:val="left" w:pos="8640"/>
        </w:tabs>
        <w:spacing w:line="276" w:lineRule="auto"/>
        <w:ind w:left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FC7">
        <w:rPr>
          <w:rFonts w:ascii="Times New Roman" w:hAnsi="Times New Roman" w:cs="Times New Roman"/>
          <w:b/>
          <w:sz w:val="24"/>
          <w:szCs w:val="24"/>
        </w:rPr>
        <w:t>§ 2</w:t>
      </w:r>
    </w:p>
    <w:p w:rsidR="006E3BB1" w:rsidRPr="006E3BB1" w:rsidRDefault="006E3BB1" w:rsidP="00CB375C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Materiały niezbędne do wykonania usługi zapewnia Wykonawca.</w:t>
      </w:r>
    </w:p>
    <w:p w:rsidR="006E3BB1" w:rsidRPr="006E3BB1" w:rsidRDefault="006E3BB1" w:rsidP="00CB375C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Zamawiający udostępni Wykonawcy parter budynku, a w szczególno</w:t>
      </w:r>
      <w:r>
        <w:rPr>
          <w:rFonts w:ascii="Times New Roman" w:hAnsi="Times New Roman" w:cs="Times New Roman"/>
          <w:color w:val="000000"/>
          <w:sz w:val="24"/>
          <w:szCs w:val="24"/>
        </w:rPr>
        <w:t>ści wejście główne do budynku Dziennego Domu Pomocy Społecznej w Rawiczu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 xml:space="preserve">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godzinach od 7.00 do 19</w:t>
      </w:r>
      <w:r w:rsidR="007401CD">
        <w:rPr>
          <w:rFonts w:ascii="Times New Roman" w:hAnsi="Times New Roman" w:cs="Times New Roman"/>
          <w:color w:val="000000"/>
          <w:sz w:val="24"/>
          <w:szCs w:val="24"/>
        </w:rPr>
        <w:t xml:space="preserve">.00 od poniedziałku do piątku. </w:t>
      </w:r>
    </w:p>
    <w:p w:rsidR="006E3BB1" w:rsidRPr="006E3BB1" w:rsidRDefault="006E3BB1" w:rsidP="00CB375C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Zastosowane materiały muszą posiadać pozytywne atesty PHZ i </w:t>
      </w:r>
      <w:r w:rsidR="00475670">
        <w:rPr>
          <w:rFonts w:ascii="Times New Roman" w:hAnsi="Times New Roman" w:cs="Times New Roman"/>
          <w:color w:val="000000"/>
          <w:sz w:val="24"/>
          <w:szCs w:val="24"/>
        </w:rPr>
        <w:t xml:space="preserve">być 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>dopuszcz</w:t>
      </w:r>
      <w:r w:rsidR="00475670">
        <w:rPr>
          <w:rFonts w:ascii="Times New Roman" w:hAnsi="Times New Roman" w:cs="Times New Roman"/>
          <w:color w:val="000000"/>
          <w:sz w:val="24"/>
          <w:szCs w:val="24"/>
        </w:rPr>
        <w:t>one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 xml:space="preserve"> do stosowania w budownictwie, w tym w obiektach użyteczności publicznej lub oświatowych zgodnie z art. 10 Prawo budowlane.</w:t>
      </w:r>
    </w:p>
    <w:p w:rsidR="006E3BB1" w:rsidRPr="006E3BB1" w:rsidRDefault="006E3BB1" w:rsidP="00CB375C">
      <w:pPr>
        <w:numPr>
          <w:ilvl w:val="0"/>
          <w:numId w:val="27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Wykonawca wykona usługę będącą przedmiotem zapytania ofertowego przy użyciu sprzętu, urządzeń i materiałów o jakości odpowiadającej obowiązującym prz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episom, normom  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>i standardom.</w:t>
      </w:r>
    </w:p>
    <w:p w:rsidR="006E3BB1" w:rsidRPr="00864FC7" w:rsidRDefault="006E3BB1" w:rsidP="00A04B52">
      <w:pPr>
        <w:tabs>
          <w:tab w:val="num" w:pos="0"/>
          <w:tab w:val="num" w:pos="426"/>
        </w:tabs>
        <w:spacing w:line="276" w:lineRule="auto"/>
        <w:ind w:left="426" w:hanging="426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FC7">
        <w:rPr>
          <w:rFonts w:ascii="Times New Roman" w:hAnsi="Times New Roman" w:cs="Times New Roman"/>
          <w:b/>
          <w:sz w:val="24"/>
          <w:szCs w:val="24"/>
        </w:rPr>
        <w:t>§ 3</w:t>
      </w:r>
    </w:p>
    <w:p w:rsidR="006E3BB1" w:rsidRPr="006E3BB1" w:rsidRDefault="006E3BB1" w:rsidP="00A04B52">
      <w:pPr>
        <w:numPr>
          <w:ilvl w:val="0"/>
          <w:numId w:val="23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Termin rozpoczęcia przedmiotu umow</w:t>
      </w:r>
      <w:r w:rsidR="00AF5DB9">
        <w:rPr>
          <w:rFonts w:ascii="Times New Roman" w:hAnsi="Times New Roman" w:cs="Times New Roman"/>
          <w:color w:val="000000"/>
          <w:sz w:val="24"/>
          <w:szCs w:val="24"/>
        </w:rPr>
        <w:t>y ustala się na dzień ……..2019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>r.</w:t>
      </w:r>
    </w:p>
    <w:p w:rsidR="006E3BB1" w:rsidRPr="00B40984" w:rsidRDefault="006E3BB1" w:rsidP="00A04B52">
      <w:pPr>
        <w:numPr>
          <w:ilvl w:val="0"/>
          <w:numId w:val="23"/>
        </w:numPr>
        <w:tabs>
          <w:tab w:val="num" w:pos="0"/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Czas realizacji za</w:t>
      </w:r>
      <w:r w:rsidR="00AF5DB9">
        <w:rPr>
          <w:rFonts w:ascii="Times New Roman" w:hAnsi="Times New Roman" w:cs="Times New Roman"/>
          <w:color w:val="000000"/>
          <w:sz w:val="24"/>
          <w:szCs w:val="24"/>
        </w:rPr>
        <w:t xml:space="preserve">mówienia: do </w:t>
      </w:r>
      <w:r w:rsidR="00616E37">
        <w:rPr>
          <w:rFonts w:ascii="Times New Roman" w:hAnsi="Times New Roman" w:cs="Times New Roman"/>
          <w:b/>
          <w:color w:val="000000"/>
          <w:sz w:val="24"/>
          <w:szCs w:val="24"/>
        </w:rPr>
        <w:t>20</w:t>
      </w:r>
      <w:r w:rsidR="00AF5DB9" w:rsidRPr="00AF5DB9">
        <w:rPr>
          <w:rFonts w:ascii="Times New Roman" w:hAnsi="Times New Roman" w:cs="Times New Roman"/>
          <w:b/>
          <w:color w:val="000000"/>
          <w:sz w:val="24"/>
          <w:szCs w:val="24"/>
        </w:rPr>
        <w:t>.05.</w:t>
      </w:r>
      <w:r w:rsidRPr="00AF5D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2019r. </w:t>
      </w:r>
    </w:p>
    <w:p w:rsidR="00B40984" w:rsidRDefault="00B40984" w:rsidP="00B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  </w:t>
      </w:r>
      <w:r w:rsidRPr="00B40984">
        <w:rPr>
          <w:rFonts w:ascii="Times New Roman" w:hAnsi="Times New Roman" w:cs="Times New Roman"/>
          <w:sz w:val="24"/>
          <w:szCs w:val="24"/>
        </w:rPr>
        <w:t xml:space="preserve">Za termin zakończenia wykonania przedmiotu umowy uznaje się dzień pisemnego </w:t>
      </w:r>
    </w:p>
    <w:p w:rsidR="00B40984" w:rsidRDefault="00B40984" w:rsidP="00B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40984">
        <w:rPr>
          <w:rFonts w:ascii="Times New Roman" w:hAnsi="Times New Roman" w:cs="Times New Roman"/>
          <w:sz w:val="24"/>
          <w:szCs w:val="24"/>
        </w:rPr>
        <w:t xml:space="preserve">zgłoszenia Zamawiającemu </w:t>
      </w:r>
      <w:r>
        <w:rPr>
          <w:rFonts w:ascii="Times New Roman" w:hAnsi="Times New Roman" w:cs="Times New Roman"/>
          <w:sz w:val="24"/>
          <w:szCs w:val="24"/>
        </w:rPr>
        <w:t xml:space="preserve">( w sekretariacie Miejskiego - Gminnego Ośrodka Pomocy   </w:t>
      </w:r>
    </w:p>
    <w:p w:rsidR="00B40984" w:rsidRDefault="00B40984" w:rsidP="00B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Społecznej w Rawiczu) </w:t>
      </w:r>
      <w:r w:rsidRPr="00B40984">
        <w:rPr>
          <w:rFonts w:ascii="Times New Roman" w:hAnsi="Times New Roman" w:cs="Times New Roman"/>
          <w:sz w:val="24"/>
          <w:szCs w:val="24"/>
        </w:rPr>
        <w:t xml:space="preserve">zakończenia robót określonych w § 1. </w:t>
      </w:r>
    </w:p>
    <w:p w:rsidR="0059257E" w:rsidRDefault="0059257E" w:rsidP="00B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  Protokół odbioru robót sporządzony zostanie w terminie 5 dni od daty zgłoszenia </w:t>
      </w:r>
    </w:p>
    <w:p w:rsidR="0059257E" w:rsidRPr="00B40984" w:rsidRDefault="0059257E" w:rsidP="00B409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zakończenia wykonania przedmiotu umowy, o której mowa w ust.3.</w:t>
      </w:r>
    </w:p>
    <w:p w:rsidR="006E3BB1" w:rsidRPr="006E3BB1" w:rsidRDefault="006E3BB1" w:rsidP="00A04B52">
      <w:pPr>
        <w:tabs>
          <w:tab w:val="num" w:pos="720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E3BB1" w:rsidRPr="00864FC7" w:rsidRDefault="006E3BB1" w:rsidP="00A04B52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FC7">
        <w:rPr>
          <w:rFonts w:ascii="Times New Roman" w:hAnsi="Times New Roman" w:cs="Times New Roman"/>
          <w:b/>
          <w:sz w:val="24"/>
          <w:szCs w:val="24"/>
        </w:rPr>
        <w:t>§ 4</w:t>
      </w:r>
    </w:p>
    <w:p w:rsidR="006E3BB1" w:rsidRPr="006E3BB1" w:rsidRDefault="006E3BB1" w:rsidP="00A04B52">
      <w:pPr>
        <w:numPr>
          <w:ilvl w:val="0"/>
          <w:numId w:val="2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Zamawiający zastrzega sobie prawo bieżącej kontroli postępów prac będących przedmiotem zamówienia.</w:t>
      </w:r>
    </w:p>
    <w:p w:rsidR="006E3BB1" w:rsidRPr="006E3BB1" w:rsidRDefault="006E3BB1" w:rsidP="00A04B52">
      <w:pPr>
        <w:spacing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2.   Jeżeli w trakcie odbioru stwierdzone zostaną wady:</w:t>
      </w:r>
    </w:p>
    <w:p w:rsidR="006E3BB1" w:rsidRPr="006E3BB1" w:rsidRDefault="006E3BB1" w:rsidP="00A04B52">
      <w:p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a) nadające się od usunięcia, to Zamawiający może żądać od Wykonawcy ich usunięcia, wyznaczając termin usunięcia wad,</w:t>
      </w:r>
    </w:p>
    <w:p w:rsidR="006E3BB1" w:rsidRDefault="006E3BB1" w:rsidP="0059257E">
      <w:pPr>
        <w:tabs>
          <w:tab w:val="num" w:pos="0"/>
        </w:tabs>
        <w:spacing w:after="0"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BB1">
        <w:rPr>
          <w:rFonts w:ascii="Times New Roman" w:hAnsi="Times New Roman" w:cs="Times New Roman"/>
          <w:color w:val="000000"/>
          <w:sz w:val="24"/>
          <w:szCs w:val="24"/>
        </w:rPr>
        <w:t>b) uniemożliwiające użytkowanie remontowanych pomieszczeń zgodnie z przeznaczeniem, Zamawiający może żądać od Wykonawcy wykonania przedmiotu zamówienia po raz drugi.</w:t>
      </w:r>
    </w:p>
    <w:p w:rsidR="0059257E" w:rsidRPr="006E3BB1" w:rsidRDefault="0059257E" w:rsidP="00A04B52">
      <w:p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E3BB1" w:rsidRPr="00864FC7" w:rsidRDefault="006E3BB1" w:rsidP="00A04B52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64FC7">
        <w:rPr>
          <w:rFonts w:ascii="Times New Roman" w:hAnsi="Times New Roman" w:cs="Times New Roman"/>
          <w:b/>
          <w:sz w:val="24"/>
          <w:szCs w:val="24"/>
        </w:rPr>
        <w:t>§ 5</w:t>
      </w:r>
    </w:p>
    <w:p w:rsidR="006E3BB1" w:rsidRPr="006E3BB1" w:rsidRDefault="006E3BB1" w:rsidP="00A04B52">
      <w:pPr>
        <w:numPr>
          <w:ilvl w:val="0"/>
          <w:numId w:val="2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Wykonawca z tytułu wykonanej usługi  wymienionej w § 1 otrzyma zapłatę                                 w wysokości, brutto</w:t>
      </w:r>
      <w:r>
        <w:rPr>
          <w:rFonts w:ascii="Times New Roman" w:hAnsi="Times New Roman" w:cs="Times New Roman"/>
          <w:sz w:val="24"/>
          <w:szCs w:val="24"/>
        </w:rPr>
        <w:t xml:space="preserve"> ……………</w:t>
      </w:r>
      <w:r w:rsidRPr="006E3BB1">
        <w:rPr>
          <w:rFonts w:ascii="Times New Roman" w:hAnsi="Times New Roman" w:cs="Times New Roman"/>
          <w:sz w:val="24"/>
          <w:szCs w:val="24"/>
        </w:rPr>
        <w:t>zł (słownie: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6E3BB1">
        <w:rPr>
          <w:rFonts w:ascii="Times New Roman" w:hAnsi="Times New Roman" w:cs="Times New Roman"/>
          <w:sz w:val="24"/>
          <w:szCs w:val="24"/>
        </w:rPr>
        <w:t>) – zgodnie z wyceną Wykonawcy, zawartą w formularzu oferty (załączniku n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>r 1 do zapytania ofertowego Nr MGOPS.</w:t>
      </w:r>
      <w:r>
        <w:rPr>
          <w:rFonts w:ascii="Times New Roman" w:hAnsi="Times New Roman" w:cs="Times New Roman"/>
          <w:color w:val="000000"/>
          <w:sz w:val="24"/>
          <w:szCs w:val="24"/>
        </w:rPr>
        <w:t>FE.503……………….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6E3BB1" w:rsidRPr="006E3BB1" w:rsidRDefault="00204D18" w:rsidP="00A04B52">
      <w:pPr>
        <w:numPr>
          <w:ilvl w:val="0"/>
          <w:numId w:val="2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Wynagrodzenie, o którym mowa w ust.1, ma charakter ryczałtowy. </w:t>
      </w:r>
      <w:r w:rsidR="006E3BB1" w:rsidRPr="006E3BB1">
        <w:rPr>
          <w:rFonts w:ascii="Times New Roman" w:hAnsi="Times New Roman" w:cs="Times New Roman"/>
          <w:color w:val="000000"/>
          <w:sz w:val="24"/>
          <w:szCs w:val="24"/>
        </w:rPr>
        <w:t>Zamawiający nie dopuszcza możliwości wystawienia faktury dodatkowej, w zakresie prac objętych niniejszą umową.</w:t>
      </w:r>
    </w:p>
    <w:p w:rsidR="006E3BB1" w:rsidRPr="006E3BB1" w:rsidRDefault="006E3BB1" w:rsidP="00A04B52">
      <w:pPr>
        <w:numPr>
          <w:ilvl w:val="0"/>
          <w:numId w:val="2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 xml:space="preserve">Zapłata za usługę zostanie przelana </w:t>
      </w:r>
      <w:r w:rsidRPr="006E3BB1">
        <w:rPr>
          <w:rFonts w:ascii="Times New Roman" w:hAnsi="Times New Roman" w:cs="Times New Roman"/>
          <w:color w:val="000000"/>
          <w:sz w:val="24"/>
          <w:szCs w:val="24"/>
        </w:rPr>
        <w:t xml:space="preserve">po wykonaniu całości usługi oraz podpisaniu protokołu odbioru bez zastrzeżeń, </w:t>
      </w:r>
      <w:r w:rsidRPr="006E3BB1">
        <w:rPr>
          <w:rFonts w:ascii="Times New Roman" w:hAnsi="Times New Roman" w:cs="Times New Roman"/>
          <w:sz w:val="24"/>
          <w:szCs w:val="24"/>
        </w:rPr>
        <w:t>na wskazany przez Wykonawcę rachunek bankowy w terminie 14 dni od daty otrzymania faktury.</w:t>
      </w:r>
    </w:p>
    <w:p w:rsidR="006E3BB1" w:rsidRPr="006E3BB1" w:rsidRDefault="006E3BB1" w:rsidP="00A04B52">
      <w:pPr>
        <w:numPr>
          <w:ilvl w:val="0"/>
          <w:numId w:val="25"/>
        </w:num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Fakturę należy wystawić na:</w:t>
      </w:r>
    </w:p>
    <w:p w:rsidR="006E3BB1" w:rsidRPr="006E3BB1" w:rsidRDefault="006E3BB1" w:rsidP="00475670">
      <w:p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ab/>
        <w:t>Nabywca: Gmina Rawicz</w:t>
      </w:r>
    </w:p>
    <w:p w:rsidR="006E3BB1" w:rsidRPr="006E3BB1" w:rsidRDefault="006E3BB1" w:rsidP="00475670">
      <w:p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ab/>
        <w:t>ul. Marszałka Józefa Piłsudskiego 21</w:t>
      </w:r>
      <w:r w:rsidR="009D017E">
        <w:rPr>
          <w:rFonts w:ascii="Times New Roman" w:hAnsi="Times New Roman" w:cs="Times New Roman"/>
          <w:b/>
          <w:sz w:val="24"/>
          <w:szCs w:val="24"/>
        </w:rPr>
        <w:t xml:space="preserve">,  </w:t>
      </w:r>
      <w:r w:rsidRPr="006E3BB1">
        <w:rPr>
          <w:rFonts w:ascii="Times New Roman" w:hAnsi="Times New Roman" w:cs="Times New Roman"/>
          <w:b/>
          <w:sz w:val="24"/>
          <w:szCs w:val="24"/>
        </w:rPr>
        <w:t xml:space="preserve">63-900 Rawicz </w:t>
      </w:r>
    </w:p>
    <w:p w:rsidR="006E3BB1" w:rsidRPr="006E3BB1" w:rsidRDefault="006E3BB1" w:rsidP="00475670">
      <w:p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lastRenderedPageBreak/>
        <w:tab/>
        <w:t>NIP: 699-187-10-57</w:t>
      </w:r>
    </w:p>
    <w:p w:rsidR="006E3BB1" w:rsidRPr="006E3BB1" w:rsidRDefault="006E3BB1" w:rsidP="00475670">
      <w:p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ab/>
        <w:t>Odbiorca: Miejsko-Gminny Ośrodek Pomocy Społecznej</w:t>
      </w:r>
      <w:r w:rsidR="0047567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3BB1" w:rsidRPr="006E3BB1" w:rsidRDefault="006E3BB1" w:rsidP="00475670">
      <w:pPr>
        <w:tabs>
          <w:tab w:val="num" w:pos="426"/>
        </w:tabs>
        <w:spacing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ab/>
        <w:t>ul. Gen. Grota Roweckiego 4a</w:t>
      </w:r>
    </w:p>
    <w:p w:rsidR="006E3BB1" w:rsidRDefault="006E3BB1" w:rsidP="00A04B52">
      <w:pPr>
        <w:tabs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ab/>
        <w:t>63-900 Rawicz</w:t>
      </w:r>
    </w:p>
    <w:p w:rsidR="00AF5DB9" w:rsidRPr="009D017E" w:rsidRDefault="009D017E" w:rsidP="009D017E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D0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AF5DB9" w:rsidRPr="009D0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 fakturze należy wyodrębnić dwie pozycje:</w:t>
      </w:r>
    </w:p>
    <w:p w:rsidR="00AF5DB9" w:rsidRPr="009D017E" w:rsidRDefault="009D017E" w:rsidP="009D017E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1) u</w:t>
      </w:r>
      <w:r w:rsidR="00AF5DB9" w:rsidRPr="009D0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sługa + materiał</w:t>
      </w:r>
      <w:r w:rsidR="00AF5DB9" w:rsidRPr="009D017E">
        <w:rPr>
          <w:rFonts w:ascii="Times New Roman" w:hAnsi="Times New Roman" w:cs="Times New Roman"/>
          <w:b/>
          <w:color w:val="000000" w:themeColor="text1"/>
        </w:rPr>
        <w:t xml:space="preserve">- Sala </w:t>
      </w:r>
      <w:proofErr w:type="spellStart"/>
      <w:r w:rsidR="00AF5DB9" w:rsidRPr="009D017E">
        <w:rPr>
          <w:rFonts w:ascii="Times New Roman" w:hAnsi="Times New Roman" w:cs="Times New Roman"/>
          <w:b/>
          <w:color w:val="000000" w:themeColor="text1"/>
        </w:rPr>
        <w:t>Biofeedback</w:t>
      </w:r>
      <w:proofErr w:type="spellEnd"/>
      <w:r w:rsidR="00AF5DB9" w:rsidRPr="009D017E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i ich wartość,</w:t>
      </w:r>
    </w:p>
    <w:p w:rsidR="00AF5DB9" w:rsidRPr="009D017E" w:rsidRDefault="009D017E" w:rsidP="009D017E">
      <w:pPr>
        <w:tabs>
          <w:tab w:val="num" w:pos="426"/>
        </w:tabs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2) u</w:t>
      </w:r>
      <w:r w:rsidR="00AF5DB9" w:rsidRPr="009D01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sługa + materiał</w:t>
      </w:r>
      <w:r w:rsidR="00AF5DB9" w:rsidRPr="009D017E">
        <w:rPr>
          <w:rFonts w:ascii="Times New Roman" w:hAnsi="Times New Roman" w:cs="Times New Roman"/>
          <w:b/>
          <w:color w:val="000000" w:themeColor="text1"/>
        </w:rPr>
        <w:t xml:space="preserve">- Sala </w:t>
      </w:r>
      <w:proofErr w:type="spellStart"/>
      <w:r w:rsidR="00AF5DB9" w:rsidRPr="009D017E">
        <w:rPr>
          <w:rFonts w:ascii="Times New Roman" w:hAnsi="Times New Roman" w:cs="Times New Roman"/>
          <w:b/>
          <w:color w:val="000000" w:themeColor="text1"/>
        </w:rPr>
        <w:t>Snoezelen</w:t>
      </w:r>
      <w:proofErr w:type="spellEnd"/>
      <w:r w:rsidR="00AF5DB9" w:rsidRPr="009D017E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i ich wartość</w:t>
      </w:r>
      <w:r w:rsidR="00AF5DB9" w:rsidRPr="009D017E">
        <w:rPr>
          <w:rFonts w:ascii="Times New Roman" w:hAnsi="Times New Roman" w:cs="Times New Roman"/>
          <w:b/>
          <w:color w:val="000000" w:themeColor="text1"/>
        </w:rPr>
        <w:t>.</w:t>
      </w:r>
    </w:p>
    <w:p w:rsidR="00AF5DB9" w:rsidRPr="006E3BB1" w:rsidRDefault="00AF5DB9" w:rsidP="00A04B52">
      <w:pPr>
        <w:tabs>
          <w:tab w:val="num" w:pos="426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BB1" w:rsidRDefault="006E3BB1" w:rsidP="00A04B52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6</w:t>
      </w:r>
    </w:p>
    <w:p w:rsidR="00204D18" w:rsidRDefault="00FC71BF" w:rsidP="00FC71BF">
      <w:pPr>
        <w:pStyle w:val="Domylnie"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>1. Na wykonane prace</w:t>
      </w:r>
      <w:r w:rsidR="0020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wbudowane materiały</w:t>
      </w: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Wykonawca udziela </w:t>
      </w:r>
      <w:r w:rsidR="00204D18">
        <w:rPr>
          <w:rFonts w:ascii="Times New Roman" w:hAnsi="Times New Roman" w:cs="Times New Roman"/>
          <w:color w:val="000000" w:themeColor="text1"/>
          <w:sz w:val="24"/>
          <w:szCs w:val="24"/>
        </w:rPr>
        <w:t>36</w:t>
      </w: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miesięcznej gwarancji </w:t>
      </w:r>
      <w:r w:rsidR="0020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C71BF" w:rsidRPr="00FC71BF" w:rsidRDefault="00204D18" w:rsidP="00FC71BF">
      <w:pPr>
        <w:pStyle w:val="Domylnie"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71BF"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>i rękojmi.</w:t>
      </w:r>
    </w:p>
    <w:p w:rsidR="00204D18" w:rsidRDefault="00FC71BF" w:rsidP="00FC71BF">
      <w:pPr>
        <w:pStyle w:val="Domylnie"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>2. W ramach udzielonej gwarancji i rękojmi wszelkie ujawnione wady Wykonawca</w:t>
      </w:r>
      <w:r w:rsidR="0020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usunie </w:t>
      </w:r>
      <w:r w:rsidR="00204D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</w:p>
    <w:p w:rsidR="00FC71BF" w:rsidRDefault="00204D18" w:rsidP="00FC71BF">
      <w:pPr>
        <w:pStyle w:val="Domylnie"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C71BF"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terminie 14 dni od powiadomienia go o ujawnionej wadzie. </w:t>
      </w:r>
    </w:p>
    <w:p w:rsidR="0059257E" w:rsidRDefault="00CD2B1C" w:rsidP="00CD2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D2B1C">
        <w:rPr>
          <w:rFonts w:ascii="Times New Roman" w:hAnsi="Times New Roman" w:cs="Times New Roman"/>
          <w:sz w:val="24"/>
          <w:szCs w:val="24"/>
        </w:rPr>
        <w:t xml:space="preserve">Bieg terminu rękojmi i gwarancji liczy się od  daty odbioru końcowego przedmiotu </w:t>
      </w:r>
    </w:p>
    <w:p w:rsidR="00CD2B1C" w:rsidRPr="00CD2B1C" w:rsidRDefault="0059257E" w:rsidP="00CD2B1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D2B1C" w:rsidRPr="00CD2B1C">
        <w:rPr>
          <w:rFonts w:ascii="Times New Roman" w:hAnsi="Times New Roman" w:cs="Times New Roman"/>
          <w:sz w:val="24"/>
          <w:szCs w:val="24"/>
        </w:rPr>
        <w:t xml:space="preserve">umowy. </w:t>
      </w:r>
    </w:p>
    <w:p w:rsidR="00CD2B1C" w:rsidRDefault="00CD2B1C" w:rsidP="00FC71BF">
      <w:pPr>
        <w:pStyle w:val="Domylnie"/>
        <w:spacing w:after="0" w:line="1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7</w:t>
      </w:r>
    </w:p>
    <w:p w:rsid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FC71BF" w:rsidRPr="006E3BB1" w:rsidRDefault="00FC71BF" w:rsidP="00FC71BF">
      <w:pPr>
        <w:pStyle w:val="NormalnyWeb"/>
        <w:suppressAutoHyphens/>
        <w:spacing w:before="0" w:beforeAutospacing="0" w:after="0" w:afterAutospacing="0" w:line="276" w:lineRule="auto"/>
        <w:ind w:left="426"/>
        <w:jc w:val="both"/>
      </w:pP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8</w:t>
      </w:r>
    </w:p>
    <w:p w:rsidR="006E3BB1" w:rsidRPr="006E3BB1" w:rsidRDefault="006E3BB1" w:rsidP="00A04B52">
      <w:pPr>
        <w:pStyle w:val="NormalnyWeb"/>
        <w:numPr>
          <w:ilvl w:val="0"/>
          <w:numId w:val="26"/>
        </w:numPr>
        <w:tabs>
          <w:tab w:val="num" w:pos="426"/>
        </w:tabs>
        <w:suppressAutoHyphens/>
        <w:spacing w:before="0" w:beforeAutospacing="0" w:after="0" w:afterAutospacing="0" w:line="276" w:lineRule="auto"/>
        <w:ind w:left="426" w:hanging="426"/>
        <w:jc w:val="both"/>
      </w:pPr>
      <w:r w:rsidRPr="006E3BB1">
        <w:t xml:space="preserve">Wykonawca zapłaci Zamawiającemu karę umowną  w wysokości 50% wartości umowy, jeżeli Zamawiający </w:t>
      </w:r>
      <w:r w:rsidR="009D017E">
        <w:t xml:space="preserve">lub Wykonawca </w:t>
      </w:r>
      <w:r w:rsidRPr="006E3BB1">
        <w:t>odstąpi od umowy z przyczyn leżących po stronie Wykonawcy.</w:t>
      </w:r>
    </w:p>
    <w:p w:rsidR="006E3BB1" w:rsidRDefault="006E3BB1" w:rsidP="00A04B52">
      <w:pPr>
        <w:pStyle w:val="NormalnyWeb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beforeAutospacing="0" w:after="0" w:afterAutospacing="0" w:line="276" w:lineRule="auto"/>
        <w:ind w:left="426" w:hanging="426"/>
        <w:jc w:val="both"/>
      </w:pPr>
      <w:r w:rsidRPr="006E3BB1">
        <w:t>Zamawiający zapłaci karę umowną  w wysokości  50% wartości umowy, jeżeli Wykonawca</w:t>
      </w:r>
      <w:r w:rsidR="009D017E">
        <w:t xml:space="preserve"> </w:t>
      </w:r>
      <w:r w:rsidRPr="006E3BB1">
        <w:t>odstąpi od umowy z przyczyn  leżących po stronie Zamawiającego.</w:t>
      </w:r>
    </w:p>
    <w:p w:rsidR="00FC71BF" w:rsidRPr="00CD2B1C" w:rsidRDefault="00FC71BF" w:rsidP="00FC71BF">
      <w:pPr>
        <w:pStyle w:val="Akapitzlist"/>
        <w:numPr>
          <w:ilvl w:val="0"/>
          <w:numId w:val="26"/>
        </w:numPr>
        <w:tabs>
          <w:tab w:val="left" w:pos="708"/>
        </w:tabs>
        <w:suppressAutoHyphens/>
        <w:spacing w:after="0" w:line="276" w:lineRule="auto"/>
        <w:rPr>
          <w:rFonts w:ascii="Times New Roman" w:hAnsi="Times New Roman" w:cs="Times New Roman"/>
          <w:color w:val="000000" w:themeColor="text1"/>
        </w:rPr>
      </w:pP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>Wykonawca zapłaci Zamawiającemu karę umowną za opóźnienie w wykonaniu umowy lub za opóźnienie w usunięciu wad w okresie gwarancji i rękojmi, w wysokości 0,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wartości umowy netto z</w:t>
      </w:r>
      <w:r w:rsidRPr="00FC71BF">
        <w:rPr>
          <w:rFonts w:ascii="Times New Roman" w:hAnsi="Times New Roman" w:cs="Times New Roman"/>
          <w:color w:val="000000" w:themeColor="text1"/>
          <w:sz w:val="24"/>
          <w:szCs w:val="24"/>
        </w:rPr>
        <w:t>a każdy dzień opóźnienia.</w:t>
      </w:r>
    </w:p>
    <w:p w:rsidR="00CD2B1C" w:rsidRPr="00CD2B1C" w:rsidRDefault="00CD2B1C" w:rsidP="00CD2B1C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B1C">
        <w:rPr>
          <w:rFonts w:ascii="Times New Roman" w:hAnsi="Times New Roman" w:cs="Times New Roman"/>
          <w:sz w:val="24"/>
          <w:szCs w:val="24"/>
        </w:rPr>
        <w:t xml:space="preserve">Nałożone kary podlegają sumowaniu. </w:t>
      </w:r>
    </w:p>
    <w:p w:rsidR="00CD2B1C" w:rsidRPr="00CD2B1C" w:rsidRDefault="00CD2B1C" w:rsidP="00CD2B1C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B1C">
        <w:rPr>
          <w:rFonts w:ascii="Times New Roman" w:hAnsi="Times New Roman" w:cs="Times New Roman"/>
          <w:sz w:val="24"/>
          <w:szCs w:val="24"/>
        </w:rPr>
        <w:t xml:space="preserve">Naliczone kwoty z tytułu kar </w:t>
      </w:r>
      <w:r>
        <w:rPr>
          <w:rFonts w:ascii="Times New Roman" w:hAnsi="Times New Roman" w:cs="Times New Roman"/>
          <w:sz w:val="24"/>
          <w:szCs w:val="24"/>
        </w:rPr>
        <w:t xml:space="preserve">strona zobowiązana </w:t>
      </w:r>
      <w:r w:rsidRPr="00CD2B1C">
        <w:rPr>
          <w:rFonts w:ascii="Times New Roman" w:hAnsi="Times New Roman" w:cs="Times New Roman"/>
          <w:sz w:val="24"/>
          <w:szCs w:val="24"/>
        </w:rPr>
        <w:t xml:space="preserve">przekaże </w:t>
      </w:r>
      <w:r>
        <w:rPr>
          <w:rFonts w:ascii="Times New Roman" w:hAnsi="Times New Roman" w:cs="Times New Roman"/>
          <w:sz w:val="24"/>
          <w:szCs w:val="24"/>
        </w:rPr>
        <w:t>stronie uprawnionej</w:t>
      </w:r>
      <w:r w:rsidRPr="00CD2B1C">
        <w:rPr>
          <w:rFonts w:ascii="Times New Roman" w:hAnsi="Times New Roman" w:cs="Times New Roman"/>
          <w:sz w:val="24"/>
          <w:szCs w:val="24"/>
        </w:rPr>
        <w:t xml:space="preserve"> na wskazane konto w terminie 14 dni od daty doręczenia żądania zapłaty tych kar. </w:t>
      </w:r>
    </w:p>
    <w:p w:rsidR="00CD2B1C" w:rsidRPr="00CD2B1C" w:rsidRDefault="00CD2B1C" w:rsidP="00CD2B1C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2B1C">
        <w:rPr>
          <w:rFonts w:ascii="Times New Roman" w:hAnsi="Times New Roman" w:cs="Times New Roman"/>
          <w:sz w:val="24"/>
          <w:szCs w:val="24"/>
        </w:rPr>
        <w:t xml:space="preserve">W przypadku wystąpienia kar umownych, Wykonawca wyraża zgodę na potrącenie kwot z tego tytułu, z wynagrodzenia Wykonawcy, o którym mowa w § </w:t>
      </w:r>
      <w:r>
        <w:rPr>
          <w:rFonts w:ascii="Times New Roman" w:hAnsi="Times New Roman" w:cs="Times New Roman"/>
          <w:sz w:val="24"/>
          <w:szCs w:val="24"/>
        </w:rPr>
        <w:t>5 ust.1</w:t>
      </w:r>
      <w:r w:rsidRPr="00CD2B1C">
        <w:rPr>
          <w:rFonts w:ascii="Times New Roman" w:hAnsi="Times New Roman" w:cs="Times New Roman"/>
          <w:sz w:val="24"/>
          <w:szCs w:val="24"/>
        </w:rPr>
        <w:t>.</w:t>
      </w:r>
      <w:r w:rsidRPr="00CD2B1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D2B1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E3BB1" w:rsidRDefault="006E3BB1" w:rsidP="00A04B52">
      <w:pPr>
        <w:pStyle w:val="NormalnyWeb"/>
        <w:numPr>
          <w:ilvl w:val="0"/>
          <w:numId w:val="26"/>
        </w:numPr>
        <w:tabs>
          <w:tab w:val="clear" w:pos="360"/>
          <w:tab w:val="num" w:pos="426"/>
        </w:tabs>
        <w:suppressAutoHyphens/>
        <w:spacing w:before="0" w:beforeAutospacing="0" w:after="0" w:afterAutospacing="0" w:line="276" w:lineRule="auto"/>
        <w:ind w:left="426" w:hanging="426"/>
        <w:jc w:val="both"/>
      </w:pPr>
      <w:r w:rsidRPr="006E3BB1">
        <w:t>Zamawiający zastrzega sobie możliwość dochodzenia odszkodowania w wysokości przewyższającej zastrzeżone kary umowne.</w:t>
      </w:r>
    </w:p>
    <w:p w:rsidR="00FC71BF" w:rsidRDefault="00FC71BF" w:rsidP="00FC71BF">
      <w:pPr>
        <w:pStyle w:val="NormalnyWeb"/>
        <w:suppressAutoHyphens/>
        <w:spacing w:before="0" w:beforeAutospacing="0" w:after="0" w:afterAutospacing="0" w:line="276" w:lineRule="auto"/>
        <w:ind w:left="426"/>
        <w:jc w:val="both"/>
      </w:pP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9</w:t>
      </w:r>
    </w:p>
    <w:p w:rsid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W razie nie wykonania lub nienależytego wykonania zobowiązania Wykonawca odpowiada na zasadach ogólnych.</w:t>
      </w: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lastRenderedPageBreak/>
        <w:t>§ 10</w:t>
      </w:r>
    </w:p>
    <w:p w:rsidR="006E3BB1" w:rsidRDefault="006E3BB1" w:rsidP="00FC71B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Wszelkie spory mogące powstać w przyszłości między stronami, na tle zawartej umowy rozstrzygane będą według prawa polskiego, przed sądem właściwym dla siedziby Zamawiającego.</w:t>
      </w: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BB1">
        <w:rPr>
          <w:rFonts w:ascii="Times New Roman" w:hAnsi="Times New Roman" w:cs="Times New Roman"/>
          <w:b/>
          <w:sz w:val="24"/>
          <w:szCs w:val="24"/>
        </w:rPr>
        <w:t>§ 11</w:t>
      </w:r>
    </w:p>
    <w:p w:rsid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W sprawach nieuregulowanych niniejszą umową zastosowanie przepisy prawa polskiego w tym polskiego Kodeksu Cywilnego.</w:t>
      </w:r>
    </w:p>
    <w:p w:rsidR="00FC71BF" w:rsidRPr="006E3BB1" w:rsidRDefault="00FC71BF" w:rsidP="00FC71BF">
      <w:pPr>
        <w:tabs>
          <w:tab w:val="num" w:pos="0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Umowę sporządzono w dwóch jednobrzmiących egzemplarzach, po jednym dla każdej ze stron.</w:t>
      </w: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  <w:t>............................................</w:t>
      </w:r>
    </w:p>
    <w:p w:rsidR="006E3BB1" w:rsidRPr="006E3BB1" w:rsidRDefault="006E3BB1" w:rsidP="00A04B52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BB1">
        <w:rPr>
          <w:rFonts w:ascii="Times New Roman" w:hAnsi="Times New Roman" w:cs="Times New Roman"/>
          <w:sz w:val="24"/>
          <w:szCs w:val="24"/>
        </w:rPr>
        <w:t xml:space="preserve"> </w:t>
      </w:r>
      <w:r w:rsidRPr="006E3BB1">
        <w:rPr>
          <w:rFonts w:ascii="Times New Roman" w:hAnsi="Times New Roman" w:cs="Times New Roman"/>
          <w:sz w:val="24"/>
          <w:szCs w:val="24"/>
        </w:rPr>
        <w:tab/>
        <w:t>Zamawiający</w:t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</w:r>
      <w:r w:rsidRPr="006E3BB1">
        <w:rPr>
          <w:rFonts w:ascii="Times New Roman" w:hAnsi="Times New Roman" w:cs="Times New Roman"/>
          <w:sz w:val="24"/>
          <w:szCs w:val="24"/>
        </w:rPr>
        <w:tab/>
        <w:t xml:space="preserve">                 Wykonawca</w:t>
      </w:r>
    </w:p>
    <w:p w:rsidR="0063601B" w:rsidRPr="006E3BB1" w:rsidRDefault="0063601B" w:rsidP="006E3BB1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63601B" w:rsidRPr="006E3BB1" w:rsidSect="00AF082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CE9" w:rsidRDefault="00664CE9" w:rsidP="00AF082A">
      <w:pPr>
        <w:spacing w:after="0" w:line="240" w:lineRule="auto"/>
      </w:pPr>
      <w:r>
        <w:separator/>
      </w:r>
    </w:p>
  </w:endnote>
  <w:endnote w:type="continuationSeparator" w:id="0">
    <w:p w:rsidR="00664CE9" w:rsidRDefault="00664CE9" w:rsidP="00AF0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CE9" w:rsidRDefault="00664CE9" w:rsidP="00AF082A">
      <w:pPr>
        <w:spacing w:after="0" w:line="240" w:lineRule="auto"/>
      </w:pPr>
      <w:r>
        <w:separator/>
      </w:r>
    </w:p>
  </w:footnote>
  <w:footnote w:type="continuationSeparator" w:id="0">
    <w:p w:rsidR="00664CE9" w:rsidRDefault="00664CE9" w:rsidP="00AF0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B56" w:rsidRDefault="00A04B52">
    <w:pPr>
      <w:pStyle w:val="Gwka"/>
    </w:pPr>
    <w:r>
      <w:rPr>
        <w:noProof/>
        <w:lang w:eastAsia="pl-PL"/>
      </w:rPr>
      <w:drawing>
        <wp:inline distT="0" distB="0" distL="0" distR="0">
          <wp:extent cx="5715000" cy="523240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2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3B56" w:rsidRDefault="00183B56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5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4"/>
      <w:numFmt w:val="decimal"/>
      <w:lvlText w:val="%3. 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z w:val="20"/>
        <w:u w:val="none"/>
      </w:rPr>
    </w:lvl>
    <w:lvl w:ilvl="3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b w:val="0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0000012"/>
    <w:multiLevelType w:val="multilevel"/>
    <w:tmpl w:val="00000012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B37225"/>
    <w:multiLevelType w:val="hybridMultilevel"/>
    <w:tmpl w:val="1E6A4022"/>
    <w:lvl w:ilvl="0" w:tplc="4CC81F68">
      <w:start w:val="1"/>
      <w:numFmt w:val="decimal"/>
      <w:lvlText w:val="%1)"/>
      <w:lvlJc w:val="left"/>
      <w:pPr>
        <w:ind w:left="70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000B2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3D2AD3"/>
    <w:multiLevelType w:val="multilevel"/>
    <w:tmpl w:val="DE308484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>
    <w:nsid w:val="0CAC49E3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805E9D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73166A7"/>
    <w:multiLevelType w:val="hybridMultilevel"/>
    <w:tmpl w:val="47ACF738"/>
    <w:lvl w:ilvl="0" w:tplc="F5F20D86">
      <w:start w:val="1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CA749E"/>
    <w:multiLevelType w:val="multilevel"/>
    <w:tmpl w:val="68D2A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BA485B"/>
    <w:multiLevelType w:val="multilevel"/>
    <w:tmpl w:val="40847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E127B2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1EE162D9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1427BA"/>
    <w:multiLevelType w:val="multilevel"/>
    <w:tmpl w:val="83D6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35315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9E489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0C7B89"/>
    <w:multiLevelType w:val="hybridMultilevel"/>
    <w:tmpl w:val="25327B92"/>
    <w:lvl w:ilvl="0" w:tplc="DE04F1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D9F6C4A"/>
    <w:multiLevelType w:val="multilevel"/>
    <w:tmpl w:val="FFFFFFFF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C997BB7"/>
    <w:multiLevelType w:val="hybridMultilevel"/>
    <w:tmpl w:val="76CA9D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B2082F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4FBE6E93"/>
    <w:multiLevelType w:val="hybridMultilevel"/>
    <w:tmpl w:val="92E868D0"/>
    <w:lvl w:ilvl="0" w:tplc="A2D67C00">
      <w:start w:val="9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17F490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28F09C3"/>
    <w:multiLevelType w:val="hybridMultilevel"/>
    <w:tmpl w:val="4C26C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C678B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4">
    <w:nsid w:val="65C921E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B0D2619"/>
    <w:multiLevelType w:val="hybridMultilevel"/>
    <w:tmpl w:val="43C422CC"/>
    <w:lvl w:ilvl="0" w:tplc="C5CA8E1C">
      <w:start w:val="10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5610EF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FB5340"/>
    <w:multiLevelType w:val="hybridMultilevel"/>
    <w:tmpl w:val="33CA530C"/>
    <w:lvl w:ilvl="0" w:tplc="45961912">
      <w:start w:val="1"/>
      <w:numFmt w:val="decimal"/>
      <w:lvlText w:val="%1."/>
      <w:lvlJc w:val="left"/>
      <w:pPr>
        <w:ind w:left="5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6A0B8E"/>
    <w:multiLevelType w:val="hybridMultilevel"/>
    <w:tmpl w:val="F6E43D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11"/>
  </w:num>
  <w:num w:numId="4">
    <w:abstractNumId w:val="6"/>
  </w:num>
  <w:num w:numId="5">
    <w:abstractNumId w:val="19"/>
  </w:num>
  <w:num w:numId="6">
    <w:abstractNumId w:val="7"/>
  </w:num>
  <w:num w:numId="7">
    <w:abstractNumId w:val="4"/>
  </w:num>
  <w:num w:numId="8">
    <w:abstractNumId w:val="14"/>
  </w:num>
  <w:num w:numId="9">
    <w:abstractNumId w:val="24"/>
  </w:num>
  <w:num w:numId="10">
    <w:abstractNumId w:val="12"/>
  </w:num>
  <w:num w:numId="11">
    <w:abstractNumId w:val="26"/>
  </w:num>
  <w:num w:numId="12">
    <w:abstractNumId w:val="21"/>
  </w:num>
  <w:num w:numId="13">
    <w:abstractNumId w:val="23"/>
  </w:num>
  <w:num w:numId="14">
    <w:abstractNumId w:val="20"/>
  </w:num>
  <w:num w:numId="15">
    <w:abstractNumId w:val="13"/>
  </w:num>
  <w:num w:numId="16">
    <w:abstractNumId w:val="3"/>
  </w:num>
  <w:num w:numId="17">
    <w:abstractNumId w:val="27"/>
  </w:num>
  <w:num w:numId="18">
    <w:abstractNumId w:val="22"/>
  </w:num>
  <w:num w:numId="19">
    <w:abstractNumId w:val="25"/>
  </w:num>
  <w:num w:numId="20">
    <w:abstractNumId w:val="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</w:num>
  <w:num w:numId="28">
    <w:abstractNumId w:val="5"/>
  </w:num>
  <w:num w:numId="29">
    <w:abstractNumId w:val="2"/>
  </w:num>
  <w:num w:numId="30">
    <w:abstractNumId w:val="1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AF082A"/>
    <w:rsid w:val="00016135"/>
    <w:rsid w:val="00030E4F"/>
    <w:rsid w:val="00036605"/>
    <w:rsid w:val="00090CCB"/>
    <w:rsid w:val="000A2C27"/>
    <w:rsid w:val="000D4E19"/>
    <w:rsid w:val="000F0476"/>
    <w:rsid w:val="000F6529"/>
    <w:rsid w:val="00114D1B"/>
    <w:rsid w:val="00154533"/>
    <w:rsid w:val="00183B56"/>
    <w:rsid w:val="00197713"/>
    <w:rsid w:val="001C295B"/>
    <w:rsid w:val="00204D18"/>
    <w:rsid w:val="00224F43"/>
    <w:rsid w:val="00256FEB"/>
    <w:rsid w:val="00290852"/>
    <w:rsid w:val="002C6125"/>
    <w:rsid w:val="00332E6D"/>
    <w:rsid w:val="00332F5C"/>
    <w:rsid w:val="003349B1"/>
    <w:rsid w:val="00365507"/>
    <w:rsid w:val="00372BDE"/>
    <w:rsid w:val="003922F6"/>
    <w:rsid w:val="003A1BEA"/>
    <w:rsid w:val="003B41A8"/>
    <w:rsid w:val="003B5FFF"/>
    <w:rsid w:val="003D039B"/>
    <w:rsid w:val="003E7828"/>
    <w:rsid w:val="004032C0"/>
    <w:rsid w:val="0044734D"/>
    <w:rsid w:val="0045289C"/>
    <w:rsid w:val="00475670"/>
    <w:rsid w:val="004B42A0"/>
    <w:rsid w:val="004B6437"/>
    <w:rsid w:val="004C2D17"/>
    <w:rsid w:val="004C7D43"/>
    <w:rsid w:val="004D4228"/>
    <w:rsid w:val="004F061F"/>
    <w:rsid w:val="005360CC"/>
    <w:rsid w:val="005520AC"/>
    <w:rsid w:val="00560848"/>
    <w:rsid w:val="00585E81"/>
    <w:rsid w:val="0059257E"/>
    <w:rsid w:val="005A708B"/>
    <w:rsid w:val="005A7CC1"/>
    <w:rsid w:val="005B124E"/>
    <w:rsid w:val="005B35B3"/>
    <w:rsid w:val="005B7888"/>
    <w:rsid w:val="005D3CEC"/>
    <w:rsid w:val="005E24FA"/>
    <w:rsid w:val="00616E37"/>
    <w:rsid w:val="0063601B"/>
    <w:rsid w:val="00656014"/>
    <w:rsid w:val="00663D8A"/>
    <w:rsid w:val="00664CE9"/>
    <w:rsid w:val="00665512"/>
    <w:rsid w:val="00692ABB"/>
    <w:rsid w:val="006B5B2B"/>
    <w:rsid w:val="006E0332"/>
    <w:rsid w:val="006E3BB1"/>
    <w:rsid w:val="006F671A"/>
    <w:rsid w:val="00702530"/>
    <w:rsid w:val="0073291F"/>
    <w:rsid w:val="00735A9E"/>
    <w:rsid w:val="007401CD"/>
    <w:rsid w:val="0074074D"/>
    <w:rsid w:val="00757DD5"/>
    <w:rsid w:val="007750E4"/>
    <w:rsid w:val="00783B46"/>
    <w:rsid w:val="007A42B5"/>
    <w:rsid w:val="007A4600"/>
    <w:rsid w:val="007B2E18"/>
    <w:rsid w:val="007B3685"/>
    <w:rsid w:val="008006E5"/>
    <w:rsid w:val="00864184"/>
    <w:rsid w:val="00864499"/>
    <w:rsid w:val="00864FC7"/>
    <w:rsid w:val="008A33F1"/>
    <w:rsid w:val="008A741E"/>
    <w:rsid w:val="008B08D4"/>
    <w:rsid w:val="008B53A0"/>
    <w:rsid w:val="008C1169"/>
    <w:rsid w:val="008D4520"/>
    <w:rsid w:val="008F57AA"/>
    <w:rsid w:val="009136B3"/>
    <w:rsid w:val="009852F8"/>
    <w:rsid w:val="0099186D"/>
    <w:rsid w:val="00995881"/>
    <w:rsid w:val="009B6FCD"/>
    <w:rsid w:val="009D017E"/>
    <w:rsid w:val="009D605E"/>
    <w:rsid w:val="009F017A"/>
    <w:rsid w:val="00A04B52"/>
    <w:rsid w:val="00A20C9C"/>
    <w:rsid w:val="00A61C29"/>
    <w:rsid w:val="00A73900"/>
    <w:rsid w:val="00A87CD7"/>
    <w:rsid w:val="00AA0447"/>
    <w:rsid w:val="00AA4193"/>
    <w:rsid w:val="00AC2EC4"/>
    <w:rsid w:val="00AC3421"/>
    <w:rsid w:val="00AD131A"/>
    <w:rsid w:val="00AF082A"/>
    <w:rsid w:val="00AF5DB9"/>
    <w:rsid w:val="00B04CA8"/>
    <w:rsid w:val="00B0566A"/>
    <w:rsid w:val="00B16EF3"/>
    <w:rsid w:val="00B40984"/>
    <w:rsid w:val="00B552F4"/>
    <w:rsid w:val="00BA4233"/>
    <w:rsid w:val="00BA4721"/>
    <w:rsid w:val="00BD77FC"/>
    <w:rsid w:val="00C16B5A"/>
    <w:rsid w:val="00C22EBA"/>
    <w:rsid w:val="00C24AF4"/>
    <w:rsid w:val="00C25284"/>
    <w:rsid w:val="00C51522"/>
    <w:rsid w:val="00C55FF3"/>
    <w:rsid w:val="00C607CA"/>
    <w:rsid w:val="00C77274"/>
    <w:rsid w:val="00C9503C"/>
    <w:rsid w:val="00CA739F"/>
    <w:rsid w:val="00CB375C"/>
    <w:rsid w:val="00CC56F8"/>
    <w:rsid w:val="00CD2B1C"/>
    <w:rsid w:val="00CF7D8C"/>
    <w:rsid w:val="00D05110"/>
    <w:rsid w:val="00D27341"/>
    <w:rsid w:val="00D32F4A"/>
    <w:rsid w:val="00D56DC6"/>
    <w:rsid w:val="00D62E9B"/>
    <w:rsid w:val="00D86D5D"/>
    <w:rsid w:val="00D95959"/>
    <w:rsid w:val="00DB1DDC"/>
    <w:rsid w:val="00DB7007"/>
    <w:rsid w:val="00DF780C"/>
    <w:rsid w:val="00E06F94"/>
    <w:rsid w:val="00E169A0"/>
    <w:rsid w:val="00E23F71"/>
    <w:rsid w:val="00E537A2"/>
    <w:rsid w:val="00E623B7"/>
    <w:rsid w:val="00E650BB"/>
    <w:rsid w:val="00E65EC9"/>
    <w:rsid w:val="00E72BB2"/>
    <w:rsid w:val="00E90BCA"/>
    <w:rsid w:val="00E95729"/>
    <w:rsid w:val="00EC0C90"/>
    <w:rsid w:val="00EE0970"/>
    <w:rsid w:val="00EF0405"/>
    <w:rsid w:val="00EF1F25"/>
    <w:rsid w:val="00F02145"/>
    <w:rsid w:val="00F36701"/>
    <w:rsid w:val="00F520F5"/>
    <w:rsid w:val="00F907FF"/>
    <w:rsid w:val="00F912CD"/>
    <w:rsid w:val="00FC71BF"/>
    <w:rsid w:val="00FE6881"/>
    <w:rsid w:val="00FF2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B2"/>
    <w:pPr>
      <w:spacing w:after="160" w:line="259" w:lineRule="auto"/>
    </w:pPr>
    <w:rPr>
      <w:rFonts w:cs="Calibri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515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E72BB2"/>
  </w:style>
  <w:style w:type="character" w:customStyle="1" w:styleId="StopkaZnak">
    <w:name w:val="Stopka Znak"/>
    <w:basedOn w:val="Domylnaczcionkaakapitu"/>
    <w:link w:val="Stopka"/>
    <w:uiPriority w:val="99"/>
    <w:rsid w:val="00E72BB2"/>
  </w:style>
  <w:style w:type="character" w:customStyle="1" w:styleId="czeinternetowe">
    <w:name w:val="Łącze internetowe"/>
    <w:basedOn w:val="Domylnaczcionkaakapitu"/>
    <w:uiPriority w:val="99"/>
    <w:rsid w:val="00E72BB2"/>
    <w:rPr>
      <w:color w:val="auto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B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AF082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uiPriority w:val="99"/>
    <w:rsid w:val="00AF082A"/>
  </w:style>
  <w:style w:type="character" w:customStyle="1" w:styleId="ListLabel4">
    <w:name w:val="ListLabel 4"/>
    <w:uiPriority w:val="99"/>
    <w:rsid w:val="00AF082A"/>
  </w:style>
  <w:style w:type="character" w:customStyle="1" w:styleId="ListLabel5">
    <w:name w:val="ListLabel 5"/>
    <w:uiPriority w:val="99"/>
    <w:rsid w:val="00AF082A"/>
  </w:style>
  <w:style w:type="character" w:customStyle="1" w:styleId="ListLabel6">
    <w:name w:val="ListLabel 6"/>
    <w:uiPriority w:val="99"/>
    <w:rsid w:val="00AF082A"/>
  </w:style>
  <w:style w:type="character" w:customStyle="1" w:styleId="ListLabel7">
    <w:name w:val="ListLabel 7"/>
    <w:uiPriority w:val="99"/>
    <w:rsid w:val="00AF082A"/>
  </w:style>
  <w:style w:type="character" w:customStyle="1" w:styleId="ListLabel8">
    <w:name w:val="ListLabel 8"/>
    <w:uiPriority w:val="99"/>
    <w:rsid w:val="00AF082A"/>
  </w:style>
  <w:style w:type="character" w:customStyle="1" w:styleId="ListLabel9">
    <w:name w:val="ListLabel 9"/>
    <w:uiPriority w:val="99"/>
    <w:rsid w:val="00AF082A"/>
  </w:style>
  <w:style w:type="character" w:customStyle="1" w:styleId="ListLabel10">
    <w:name w:val="ListLabel 10"/>
    <w:uiPriority w:val="99"/>
    <w:rsid w:val="00AF082A"/>
  </w:style>
  <w:style w:type="character" w:customStyle="1" w:styleId="ListLabel11">
    <w:name w:val="ListLabel 11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2">
    <w:name w:val="ListLabel 12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">
    <w:name w:val="ListLabel 13"/>
    <w:uiPriority w:val="99"/>
    <w:rsid w:val="00AF082A"/>
  </w:style>
  <w:style w:type="character" w:customStyle="1" w:styleId="ListLabel14">
    <w:name w:val="ListLabel 14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">
    <w:name w:val="ListLabel 15"/>
    <w:uiPriority w:val="99"/>
    <w:rsid w:val="00AF082A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uiPriority w:val="99"/>
    <w:rsid w:val="00AF082A"/>
  </w:style>
  <w:style w:type="character" w:customStyle="1" w:styleId="ListLabel17">
    <w:name w:val="ListLabel 17"/>
    <w:uiPriority w:val="99"/>
    <w:rsid w:val="00AF082A"/>
  </w:style>
  <w:style w:type="character" w:customStyle="1" w:styleId="ListLabel18">
    <w:name w:val="ListLabel 18"/>
    <w:uiPriority w:val="99"/>
    <w:rsid w:val="00AF082A"/>
  </w:style>
  <w:style w:type="character" w:customStyle="1" w:styleId="ListLabel19">
    <w:name w:val="ListLabel 19"/>
    <w:uiPriority w:val="99"/>
    <w:rsid w:val="00AF082A"/>
  </w:style>
  <w:style w:type="character" w:customStyle="1" w:styleId="ListLabel20">
    <w:name w:val="ListLabel 20"/>
    <w:uiPriority w:val="99"/>
    <w:rsid w:val="00AF082A"/>
  </w:style>
  <w:style w:type="character" w:customStyle="1" w:styleId="ListLabel21">
    <w:name w:val="ListLabel 21"/>
    <w:uiPriority w:val="99"/>
    <w:rsid w:val="00AF082A"/>
  </w:style>
  <w:style w:type="character" w:customStyle="1" w:styleId="ListLabel22">
    <w:name w:val="ListLabel 22"/>
    <w:uiPriority w:val="99"/>
    <w:rsid w:val="00AF082A"/>
  </w:style>
  <w:style w:type="character" w:customStyle="1" w:styleId="ListLabel23">
    <w:name w:val="ListLabel 23"/>
    <w:uiPriority w:val="99"/>
    <w:rsid w:val="00AF082A"/>
  </w:style>
  <w:style w:type="character" w:customStyle="1" w:styleId="ListLabel24">
    <w:name w:val="ListLabel 24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5">
    <w:name w:val="ListLabel 25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Znakinumeracji">
    <w:name w:val="Znaki numeracji"/>
    <w:uiPriority w:val="99"/>
    <w:rsid w:val="00AF082A"/>
  </w:style>
  <w:style w:type="character" w:customStyle="1" w:styleId="Znakiwypunktowania">
    <w:name w:val="Znaki wypunktowania"/>
    <w:uiPriority w:val="99"/>
    <w:rsid w:val="00AF082A"/>
    <w:rPr>
      <w:rFonts w:ascii="OpenSymbol" w:hAnsi="OpenSymbol" w:cs="OpenSymbol"/>
    </w:rPr>
  </w:style>
  <w:style w:type="paragraph" w:styleId="Nagwek">
    <w:name w:val="header"/>
    <w:basedOn w:val="Normalny"/>
    <w:next w:val="Tretekstu"/>
    <w:link w:val="NagwekZnak"/>
    <w:uiPriority w:val="99"/>
    <w:rsid w:val="00AF082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D131A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AF082A"/>
    <w:pPr>
      <w:spacing w:after="140" w:line="288" w:lineRule="auto"/>
    </w:pPr>
  </w:style>
  <w:style w:type="paragraph" w:styleId="Lista">
    <w:name w:val="List"/>
    <w:basedOn w:val="Tretekstu"/>
    <w:uiPriority w:val="99"/>
    <w:rsid w:val="00AF082A"/>
  </w:style>
  <w:style w:type="paragraph" w:styleId="Podpis">
    <w:name w:val="Signature"/>
    <w:basedOn w:val="Normalny"/>
    <w:link w:val="PodpisZnak"/>
    <w:uiPriority w:val="99"/>
    <w:rsid w:val="00AF082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D131A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AF082A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E72B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E7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AD131A"/>
    <w:rPr>
      <w:color w:val="00000A"/>
      <w:lang w:eastAsia="en-US"/>
    </w:rPr>
  </w:style>
  <w:style w:type="paragraph" w:styleId="Akapitzlist">
    <w:name w:val="List Paragraph"/>
    <w:basedOn w:val="Normalny"/>
    <w:qFormat/>
    <w:rsid w:val="00E72BB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7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AD131A"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customStyle="1" w:styleId="Default">
    <w:name w:val="Default"/>
    <w:uiPriority w:val="99"/>
    <w:rsid w:val="00E72BB2"/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27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51522"/>
    <w:rPr>
      <w:rFonts w:ascii="Times New Roman" w:eastAsia="Times New Roman" w:hAnsi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C51522"/>
    <w:pPr>
      <w:tabs>
        <w:tab w:val="left" w:pos="2836"/>
      </w:tabs>
      <w:spacing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522"/>
    <w:rPr>
      <w:rFonts w:ascii="Arial" w:eastAsia="Times New Roman" w:hAnsi="Arial"/>
      <w:szCs w:val="20"/>
    </w:rPr>
  </w:style>
  <w:style w:type="paragraph" w:customStyle="1" w:styleId="margintop10">
    <w:name w:val="margintop10"/>
    <w:basedOn w:val="Normalny"/>
    <w:rsid w:val="00C5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E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6E3BB1"/>
    <w:rPr>
      <w:i/>
      <w:iCs/>
    </w:rPr>
  </w:style>
  <w:style w:type="paragraph" w:customStyle="1" w:styleId="Domylnie">
    <w:name w:val="Domyślnie"/>
    <w:rsid w:val="00FC71BF"/>
    <w:pPr>
      <w:tabs>
        <w:tab w:val="left" w:pos="708"/>
      </w:tabs>
      <w:suppressAutoHyphens/>
      <w:spacing w:after="28" w:line="276" w:lineRule="auto"/>
    </w:pPr>
    <w:rPr>
      <w:rFonts w:eastAsia="Arial Unicode MS" w:cstheme="minorBid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2BB2"/>
    <w:pPr>
      <w:spacing w:after="160" w:line="259" w:lineRule="auto"/>
    </w:pPr>
    <w:rPr>
      <w:rFonts w:cs="Calibri"/>
      <w:color w:val="00000A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C5152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Char">
    <w:name w:val="Header Char"/>
    <w:basedOn w:val="Domylnaczcionkaakapitu"/>
    <w:link w:val="Gwka"/>
    <w:uiPriority w:val="99"/>
    <w:rsid w:val="00E72BB2"/>
  </w:style>
  <w:style w:type="character" w:customStyle="1" w:styleId="StopkaZnak">
    <w:name w:val="Stopka Znak"/>
    <w:basedOn w:val="Domylnaczcionkaakapitu"/>
    <w:link w:val="Stopka"/>
    <w:uiPriority w:val="99"/>
    <w:rsid w:val="00E72BB2"/>
  </w:style>
  <w:style w:type="character" w:customStyle="1" w:styleId="czeinternetowe">
    <w:name w:val="Łącze internetowe"/>
    <w:basedOn w:val="Domylnaczcionkaakapitu"/>
    <w:uiPriority w:val="99"/>
    <w:rsid w:val="00E72BB2"/>
    <w:rPr>
      <w:color w:val="auto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BB2"/>
    <w:rPr>
      <w:rFonts w:ascii="Segoe UI" w:hAnsi="Segoe UI" w:cs="Segoe UI"/>
      <w:sz w:val="18"/>
      <w:szCs w:val="18"/>
    </w:rPr>
  </w:style>
  <w:style w:type="character" w:customStyle="1" w:styleId="ListLabel1">
    <w:name w:val="ListLabel 1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">
    <w:name w:val="ListLabel 2"/>
    <w:uiPriority w:val="99"/>
    <w:rsid w:val="00AF082A"/>
    <w:rPr>
      <w:rFonts w:ascii="Times New Roman" w:hAnsi="Times New Roman" w:cs="Times New Roman"/>
      <w:sz w:val="24"/>
      <w:szCs w:val="24"/>
    </w:rPr>
  </w:style>
  <w:style w:type="character" w:customStyle="1" w:styleId="ListLabel3">
    <w:name w:val="ListLabel 3"/>
    <w:uiPriority w:val="99"/>
    <w:rsid w:val="00AF082A"/>
  </w:style>
  <w:style w:type="character" w:customStyle="1" w:styleId="ListLabel4">
    <w:name w:val="ListLabel 4"/>
    <w:uiPriority w:val="99"/>
    <w:rsid w:val="00AF082A"/>
  </w:style>
  <w:style w:type="character" w:customStyle="1" w:styleId="ListLabel5">
    <w:name w:val="ListLabel 5"/>
    <w:uiPriority w:val="99"/>
    <w:rsid w:val="00AF082A"/>
  </w:style>
  <w:style w:type="character" w:customStyle="1" w:styleId="ListLabel6">
    <w:name w:val="ListLabel 6"/>
    <w:uiPriority w:val="99"/>
    <w:rsid w:val="00AF082A"/>
  </w:style>
  <w:style w:type="character" w:customStyle="1" w:styleId="ListLabel7">
    <w:name w:val="ListLabel 7"/>
    <w:uiPriority w:val="99"/>
    <w:rsid w:val="00AF082A"/>
  </w:style>
  <w:style w:type="character" w:customStyle="1" w:styleId="ListLabel8">
    <w:name w:val="ListLabel 8"/>
    <w:uiPriority w:val="99"/>
    <w:rsid w:val="00AF082A"/>
  </w:style>
  <w:style w:type="character" w:customStyle="1" w:styleId="ListLabel9">
    <w:name w:val="ListLabel 9"/>
    <w:uiPriority w:val="99"/>
    <w:rsid w:val="00AF082A"/>
  </w:style>
  <w:style w:type="character" w:customStyle="1" w:styleId="ListLabel10">
    <w:name w:val="ListLabel 10"/>
    <w:uiPriority w:val="99"/>
    <w:rsid w:val="00AF082A"/>
  </w:style>
  <w:style w:type="character" w:customStyle="1" w:styleId="ListLabel11">
    <w:name w:val="ListLabel 11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2">
    <w:name w:val="ListLabel 12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3">
    <w:name w:val="ListLabel 13"/>
    <w:uiPriority w:val="99"/>
    <w:rsid w:val="00AF082A"/>
  </w:style>
  <w:style w:type="character" w:customStyle="1" w:styleId="ListLabel14">
    <w:name w:val="ListLabel 14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15">
    <w:name w:val="ListLabel 15"/>
    <w:uiPriority w:val="99"/>
    <w:rsid w:val="00AF082A"/>
    <w:rPr>
      <w:rFonts w:ascii="Times New Roman" w:hAnsi="Times New Roman" w:cs="Times New Roman"/>
      <w:sz w:val="24"/>
      <w:szCs w:val="24"/>
    </w:rPr>
  </w:style>
  <w:style w:type="character" w:customStyle="1" w:styleId="ListLabel16">
    <w:name w:val="ListLabel 16"/>
    <w:uiPriority w:val="99"/>
    <w:rsid w:val="00AF082A"/>
  </w:style>
  <w:style w:type="character" w:customStyle="1" w:styleId="ListLabel17">
    <w:name w:val="ListLabel 17"/>
    <w:uiPriority w:val="99"/>
    <w:rsid w:val="00AF082A"/>
  </w:style>
  <w:style w:type="character" w:customStyle="1" w:styleId="ListLabel18">
    <w:name w:val="ListLabel 18"/>
    <w:uiPriority w:val="99"/>
    <w:rsid w:val="00AF082A"/>
  </w:style>
  <w:style w:type="character" w:customStyle="1" w:styleId="ListLabel19">
    <w:name w:val="ListLabel 19"/>
    <w:uiPriority w:val="99"/>
    <w:rsid w:val="00AF082A"/>
  </w:style>
  <w:style w:type="character" w:customStyle="1" w:styleId="ListLabel20">
    <w:name w:val="ListLabel 20"/>
    <w:uiPriority w:val="99"/>
    <w:rsid w:val="00AF082A"/>
  </w:style>
  <w:style w:type="character" w:customStyle="1" w:styleId="ListLabel21">
    <w:name w:val="ListLabel 21"/>
    <w:uiPriority w:val="99"/>
    <w:rsid w:val="00AF082A"/>
  </w:style>
  <w:style w:type="character" w:customStyle="1" w:styleId="ListLabel22">
    <w:name w:val="ListLabel 22"/>
    <w:uiPriority w:val="99"/>
    <w:rsid w:val="00AF082A"/>
  </w:style>
  <w:style w:type="character" w:customStyle="1" w:styleId="ListLabel23">
    <w:name w:val="ListLabel 23"/>
    <w:uiPriority w:val="99"/>
    <w:rsid w:val="00AF082A"/>
  </w:style>
  <w:style w:type="character" w:customStyle="1" w:styleId="ListLabel24">
    <w:name w:val="ListLabel 24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ListLabel25">
    <w:name w:val="ListLabel 25"/>
    <w:uiPriority w:val="99"/>
    <w:rsid w:val="00AF082A"/>
    <w:rPr>
      <w:rFonts w:ascii="Times New Roman" w:hAnsi="Times New Roman" w:cs="Times New Roman"/>
      <w:b/>
      <w:bCs/>
      <w:sz w:val="24"/>
      <w:szCs w:val="24"/>
    </w:rPr>
  </w:style>
  <w:style w:type="character" w:customStyle="1" w:styleId="Znakinumeracji">
    <w:name w:val="Znaki numeracji"/>
    <w:uiPriority w:val="99"/>
    <w:rsid w:val="00AF082A"/>
  </w:style>
  <w:style w:type="character" w:customStyle="1" w:styleId="Znakiwypunktowania">
    <w:name w:val="Znaki wypunktowania"/>
    <w:uiPriority w:val="99"/>
    <w:rsid w:val="00AF082A"/>
    <w:rPr>
      <w:rFonts w:ascii="OpenSymbol" w:hAnsi="OpenSymbol" w:cs="OpenSymbol"/>
    </w:rPr>
  </w:style>
  <w:style w:type="paragraph" w:styleId="Nagwek">
    <w:name w:val="header"/>
    <w:basedOn w:val="Normalny"/>
    <w:next w:val="Tretekstu"/>
    <w:link w:val="NagwekZnak"/>
    <w:uiPriority w:val="99"/>
    <w:rsid w:val="00AF082A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D131A"/>
    <w:rPr>
      <w:color w:val="00000A"/>
      <w:lang w:eastAsia="en-US"/>
    </w:rPr>
  </w:style>
  <w:style w:type="paragraph" w:customStyle="1" w:styleId="Tretekstu">
    <w:name w:val="Treść tekstu"/>
    <w:basedOn w:val="Normalny"/>
    <w:uiPriority w:val="99"/>
    <w:rsid w:val="00AF082A"/>
    <w:pPr>
      <w:spacing w:after="140" w:line="288" w:lineRule="auto"/>
    </w:pPr>
  </w:style>
  <w:style w:type="paragraph" w:styleId="Lista">
    <w:name w:val="List"/>
    <w:basedOn w:val="Tretekstu"/>
    <w:uiPriority w:val="99"/>
    <w:rsid w:val="00AF082A"/>
  </w:style>
  <w:style w:type="paragraph" w:styleId="Podpis">
    <w:name w:val="Signature"/>
    <w:basedOn w:val="Normalny"/>
    <w:link w:val="PodpisZnak"/>
    <w:uiPriority w:val="99"/>
    <w:rsid w:val="00AF082A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AD131A"/>
    <w:rPr>
      <w:color w:val="00000A"/>
      <w:lang w:eastAsia="en-US"/>
    </w:rPr>
  </w:style>
  <w:style w:type="paragraph" w:customStyle="1" w:styleId="Indeks">
    <w:name w:val="Indeks"/>
    <w:basedOn w:val="Normalny"/>
    <w:uiPriority w:val="99"/>
    <w:rsid w:val="00AF082A"/>
    <w:pPr>
      <w:suppressLineNumbers/>
    </w:pPr>
  </w:style>
  <w:style w:type="paragraph" w:customStyle="1" w:styleId="Gwka">
    <w:name w:val="Główka"/>
    <w:basedOn w:val="Normalny"/>
    <w:link w:val="HeaderChar"/>
    <w:uiPriority w:val="99"/>
    <w:rsid w:val="00E72BB2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E72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omylnaczcionkaakapitu"/>
    <w:uiPriority w:val="99"/>
    <w:semiHidden/>
    <w:rsid w:val="00AD131A"/>
    <w:rPr>
      <w:color w:val="00000A"/>
      <w:lang w:eastAsia="en-US"/>
    </w:rPr>
  </w:style>
  <w:style w:type="paragraph" w:styleId="Akapitzlist">
    <w:name w:val="List Paragraph"/>
    <w:basedOn w:val="Normalny"/>
    <w:qFormat/>
    <w:rsid w:val="00E72BB2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E72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AD131A"/>
    <w:rPr>
      <w:rFonts w:ascii="Times New Roman" w:hAnsi="Times New Roman" w:cs="Times New Roman"/>
      <w:color w:val="00000A"/>
      <w:sz w:val="2"/>
      <w:szCs w:val="2"/>
      <w:lang w:eastAsia="en-US"/>
    </w:rPr>
  </w:style>
  <w:style w:type="paragraph" w:customStyle="1" w:styleId="Default">
    <w:name w:val="Default"/>
    <w:uiPriority w:val="99"/>
    <w:rsid w:val="00E72BB2"/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F275B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C51522"/>
    <w:rPr>
      <w:rFonts w:ascii="Times New Roman" w:eastAsia="Times New Roman" w:hAnsi="Times New Roman"/>
      <w:b/>
      <w:sz w:val="28"/>
      <w:szCs w:val="20"/>
    </w:rPr>
  </w:style>
  <w:style w:type="paragraph" w:styleId="Tekstpodstawowy">
    <w:name w:val="Body Text"/>
    <w:basedOn w:val="Normalny"/>
    <w:link w:val="TekstpodstawowyZnak"/>
    <w:unhideWhenUsed/>
    <w:rsid w:val="00C51522"/>
    <w:pPr>
      <w:tabs>
        <w:tab w:val="left" w:pos="2836"/>
      </w:tabs>
      <w:spacing w:after="0" w:line="240" w:lineRule="auto"/>
      <w:jc w:val="both"/>
    </w:pPr>
    <w:rPr>
      <w:rFonts w:ascii="Arial" w:eastAsia="Times New Roman" w:hAnsi="Arial" w:cs="Times New Roman"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51522"/>
    <w:rPr>
      <w:rFonts w:ascii="Arial" w:eastAsia="Times New Roman" w:hAnsi="Arial"/>
      <w:szCs w:val="20"/>
    </w:rPr>
  </w:style>
  <w:style w:type="paragraph" w:customStyle="1" w:styleId="margintop10">
    <w:name w:val="margintop10"/>
    <w:basedOn w:val="Normalny"/>
    <w:rsid w:val="00C51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6E3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6E3BB1"/>
    <w:rPr>
      <w:i/>
      <w:iCs/>
    </w:rPr>
  </w:style>
  <w:style w:type="paragraph" w:customStyle="1" w:styleId="Domylnie">
    <w:name w:val="Domyślnie"/>
    <w:rsid w:val="00FC71BF"/>
    <w:pPr>
      <w:tabs>
        <w:tab w:val="left" w:pos="708"/>
      </w:tabs>
      <w:suppressAutoHyphens/>
      <w:spacing w:after="28" w:line="276" w:lineRule="auto"/>
    </w:pPr>
    <w:rPr>
      <w:rFonts w:eastAsia="Arial Unicode MS" w:cstheme="minorBidi"/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B6ED0-807B-4922-9900-ED3B82D7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833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Rawicz, dn</vt:lpstr>
    </vt:vector>
  </TitlesOfParts>
  <Company>MGOPS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Rawicz, dn</dc:title>
  <dc:creator>jku</dc:creator>
  <cp:lastModifiedBy>NPurgacz_</cp:lastModifiedBy>
  <cp:revision>5</cp:revision>
  <cp:lastPrinted>2017-02-17T10:43:00Z</cp:lastPrinted>
  <dcterms:created xsi:type="dcterms:W3CDTF">2019-03-01T00:04:00Z</dcterms:created>
  <dcterms:modified xsi:type="dcterms:W3CDTF">2019-04-08T07:37:00Z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MGOPS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